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BBA2" w14:textId="77777777" w:rsidR="009E45BB" w:rsidRPr="003622CA" w:rsidRDefault="00000000">
      <w:pPr>
        <w:pStyle w:val="Heading1"/>
        <w:rPr>
          <w:sz w:val="36"/>
          <w:szCs w:val="36"/>
        </w:rPr>
      </w:pPr>
      <w:r w:rsidRPr="003622CA">
        <w:rPr>
          <w:sz w:val="36"/>
          <w:szCs w:val="36"/>
        </w:rPr>
        <w:t>Eisenhower Matrix Template</w:t>
      </w:r>
    </w:p>
    <w:p w14:paraId="7452F696" w14:textId="77777777" w:rsidR="009E45BB" w:rsidRPr="003622CA" w:rsidRDefault="00000000">
      <w:pPr>
        <w:pStyle w:val="Heading2"/>
        <w:rPr>
          <w:sz w:val="32"/>
          <w:szCs w:val="32"/>
        </w:rPr>
      </w:pPr>
      <w:r w:rsidRPr="003622CA">
        <w:rPr>
          <w:sz w:val="32"/>
          <w:szCs w:val="32"/>
        </w:rPr>
        <w:t>Introduction</w:t>
      </w:r>
    </w:p>
    <w:p w14:paraId="2DCAD64C" w14:textId="77777777" w:rsidR="009E45BB" w:rsidRPr="003622CA" w:rsidRDefault="00000000">
      <w:pPr>
        <w:rPr>
          <w:sz w:val="28"/>
          <w:szCs w:val="28"/>
        </w:rPr>
      </w:pPr>
      <w:r w:rsidRPr="003622CA">
        <w:rPr>
          <w:sz w:val="28"/>
          <w:szCs w:val="28"/>
        </w:rPr>
        <w:t>The Eisenhower Matrix is a simple yet powerful tool to prioritize tasks based on urgency and importance. It helps you decide what to focus on and what to delegate or eliminate.</w:t>
      </w:r>
    </w:p>
    <w:p w14:paraId="598BFA8C" w14:textId="77777777" w:rsidR="009E45BB" w:rsidRPr="003622CA" w:rsidRDefault="00000000">
      <w:pPr>
        <w:pStyle w:val="Heading2"/>
        <w:rPr>
          <w:sz w:val="32"/>
          <w:szCs w:val="32"/>
        </w:rPr>
      </w:pPr>
      <w:r w:rsidRPr="003622CA">
        <w:rPr>
          <w:sz w:val="32"/>
          <w:szCs w:val="32"/>
        </w:rPr>
        <w:t>How to Use the Eisenhower Matrix</w:t>
      </w:r>
    </w:p>
    <w:p w14:paraId="6A17BE00" w14:textId="77777777" w:rsidR="009E45BB" w:rsidRPr="003622CA" w:rsidRDefault="00000000">
      <w:pPr>
        <w:rPr>
          <w:sz w:val="28"/>
          <w:szCs w:val="28"/>
        </w:rPr>
      </w:pPr>
      <w:r w:rsidRPr="003622CA">
        <w:rPr>
          <w:sz w:val="28"/>
          <w:szCs w:val="28"/>
        </w:rPr>
        <w:t>The matrix is divided into four quadrants, each representing a category of tasks:</w:t>
      </w:r>
      <w:r w:rsidRPr="003622CA">
        <w:rPr>
          <w:sz w:val="28"/>
          <w:szCs w:val="28"/>
        </w:rPr>
        <w:br/>
        <w:t>1. Urgent &amp; Important: Tasks that require immediate attention and have a significant impact.</w:t>
      </w:r>
      <w:r w:rsidRPr="003622CA">
        <w:rPr>
          <w:sz w:val="28"/>
          <w:szCs w:val="28"/>
        </w:rPr>
        <w:br/>
        <w:t>2. Not Urgent &amp; Important: Tasks that are important but can be scheduled for later.</w:t>
      </w:r>
      <w:r w:rsidRPr="003622CA">
        <w:rPr>
          <w:sz w:val="28"/>
          <w:szCs w:val="28"/>
        </w:rPr>
        <w:br/>
        <w:t>3. Urgent &amp; Not Important: Tasks that need quick action but can be delegated.</w:t>
      </w:r>
      <w:r w:rsidRPr="003622CA">
        <w:rPr>
          <w:sz w:val="28"/>
          <w:szCs w:val="28"/>
        </w:rPr>
        <w:br/>
        <w:t>4. Not Urgent &amp; Not Important: Tasks that are distractions and should be minimized or eliminated.</w:t>
      </w:r>
    </w:p>
    <w:p w14:paraId="2BE0EA7B" w14:textId="77777777" w:rsidR="009E45BB" w:rsidRPr="003622CA" w:rsidRDefault="00000000">
      <w:pPr>
        <w:pStyle w:val="Heading2"/>
        <w:rPr>
          <w:sz w:val="32"/>
          <w:szCs w:val="32"/>
        </w:rPr>
      </w:pPr>
      <w:r w:rsidRPr="003622CA">
        <w:rPr>
          <w:sz w:val="32"/>
          <w:szCs w:val="32"/>
        </w:rPr>
        <w:t>Examples</w:t>
      </w:r>
    </w:p>
    <w:p w14:paraId="6E903A69" w14:textId="77777777" w:rsidR="009E45BB" w:rsidRPr="003622CA" w:rsidRDefault="00000000">
      <w:pPr>
        <w:rPr>
          <w:sz w:val="28"/>
          <w:szCs w:val="28"/>
        </w:rPr>
      </w:pPr>
      <w:r w:rsidRPr="003622CA">
        <w:rPr>
          <w:sz w:val="28"/>
          <w:szCs w:val="28"/>
        </w:rPr>
        <w:t>1. Urgent &amp; Important:</w:t>
      </w:r>
      <w:r w:rsidRPr="003622CA">
        <w:rPr>
          <w:sz w:val="28"/>
          <w:szCs w:val="28"/>
        </w:rPr>
        <w:br/>
        <w:t xml:space="preserve">   - A critical project deadline.</w:t>
      </w:r>
      <w:r w:rsidRPr="003622CA">
        <w:rPr>
          <w:sz w:val="28"/>
          <w:szCs w:val="28"/>
        </w:rPr>
        <w:br/>
        <w:t xml:space="preserve">   - An emergency meeting or crisis at work.</w:t>
      </w:r>
      <w:r w:rsidRPr="003622CA">
        <w:rPr>
          <w:sz w:val="28"/>
          <w:szCs w:val="28"/>
        </w:rPr>
        <w:br/>
      </w:r>
      <w:r w:rsidRPr="003622CA">
        <w:rPr>
          <w:sz w:val="28"/>
          <w:szCs w:val="28"/>
        </w:rPr>
        <w:br/>
        <w:t>2. Not Urgent &amp; Important:</w:t>
      </w:r>
      <w:r w:rsidRPr="003622CA">
        <w:rPr>
          <w:sz w:val="28"/>
          <w:szCs w:val="28"/>
        </w:rPr>
        <w:br/>
        <w:t xml:space="preserve">   - Strategic planning for next quarter.</w:t>
      </w:r>
      <w:r w:rsidRPr="003622CA">
        <w:rPr>
          <w:sz w:val="28"/>
          <w:szCs w:val="28"/>
        </w:rPr>
        <w:br/>
        <w:t xml:space="preserve">   - Learning a new skill that will benefit your career.</w:t>
      </w:r>
      <w:r w:rsidRPr="003622CA">
        <w:rPr>
          <w:sz w:val="28"/>
          <w:szCs w:val="28"/>
        </w:rPr>
        <w:br/>
      </w:r>
      <w:r w:rsidRPr="003622CA">
        <w:rPr>
          <w:sz w:val="28"/>
          <w:szCs w:val="28"/>
        </w:rPr>
        <w:br/>
        <w:t>3. Urgent &amp; Not Important:</w:t>
      </w:r>
      <w:r w:rsidRPr="003622CA">
        <w:rPr>
          <w:sz w:val="28"/>
          <w:szCs w:val="28"/>
        </w:rPr>
        <w:br/>
        <w:t xml:space="preserve">   - Responding to routine emails.</w:t>
      </w:r>
      <w:r w:rsidRPr="003622CA">
        <w:rPr>
          <w:sz w:val="28"/>
          <w:szCs w:val="28"/>
        </w:rPr>
        <w:br/>
        <w:t xml:space="preserve">   - Handling a task someone else can do.</w:t>
      </w:r>
      <w:r w:rsidRPr="003622CA">
        <w:rPr>
          <w:sz w:val="28"/>
          <w:szCs w:val="28"/>
        </w:rPr>
        <w:br/>
      </w:r>
      <w:r w:rsidRPr="003622CA">
        <w:rPr>
          <w:sz w:val="28"/>
          <w:szCs w:val="28"/>
        </w:rPr>
        <w:br/>
        <w:t>4. Not Urgent &amp; Not Important:</w:t>
      </w:r>
      <w:r w:rsidRPr="003622CA">
        <w:rPr>
          <w:sz w:val="28"/>
          <w:szCs w:val="28"/>
        </w:rPr>
        <w:br/>
      </w:r>
      <w:r w:rsidRPr="003622CA">
        <w:rPr>
          <w:sz w:val="28"/>
          <w:szCs w:val="28"/>
        </w:rPr>
        <w:lastRenderedPageBreak/>
        <w:t xml:space="preserve">   - Scrolling through social media.</w:t>
      </w:r>
      <w:r w:rsidRPr="003622CA">
        <w:rPr>
          <w:sz w:val="28"/>
          <w:szCs w:val="28"/>
        </w:rPr>
        <w:br/>
        <w:t xml:space="preserve">   - Watching unnecessary TV shows.</w:t>
      </w:r>
    </w:p>
    <w:p w14:paraId="2D7DD107" w14:textId="77777777" w:rsidR="003622CA" w:rsidRPr="003622CA" w:rsidRDefault="003622CA" w:rsidP="003622CA">
      <w:pPr>
        <w:rPr>
          <w:sz w:val="28"/>
          <w:szCs w:val="28"/>
        </w:rPr>
      </w:pPr>
    </w:p>
    <w:p w14:paraId="2E1DC428" w14:textId="67D6C66F" w:rsidR="009E45BB" w:rsidRPr="003622CA" w:rsidRDefault="00000000">
      <w:pPr>
        <w:pStyle w:val="Heading2"/>
        <w:rPr>
          <w:sz w:val="32"/>
          <w:szCs w:val="32"/>
        </w:rPr>
      </w:pPr>
      <w:r w:rsidRPr="003622CA">
        <w:rPr>
          <w:sz w:val="32"/>
          <w:szCs w:val="32"/>
        </w:rPr>
        <w:t>Eisenhower Matrix Template</w:t>
      </w:r>
    </w:p>
    <w:p w14:paraId="46FB0FAB" w14:textId="77777777" w:rsidR="009E45BB" w:rsidRPr="003622CA" w:rsidRDefault="00000000">
      <w:pPr>
        <w:rPr>
          <w:sz w:val="28"/>
          <w:szCs w:val="28"/>
        </w:rPr>
      </w:pPr>
      <w:r w:rsidRPr="003622CA">
        <w:rPr>
          <w:sz w:val="28"/>
          <w:szCs w:val="28"/>
        </w:rPr>
        <w:t>Below is a visual representation of the Eisenhower Matrix. Use it to categorize your tasks.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4507"/>
        <w:gridCol w:w="4507"/>
      </w:tblGrid>
      <w:tr w:rsidR="003622CA" w:rsidRPr="003622CA" w14:paraId="265415E1" w14:textId="77777777" w:rsidTr="003622CA">
        <w:trPr>
          <w:trHeight w:val="2615"/>
        </w:trPr>
        <w:tc>
          <w:tcPr>
            <w:tcW w:w="4507" w:type="dxa"/>
          </w:tcPr>
          <w:p w14:paraId="42E7C94B" w14:textId="74917D82" w:rsidR="003622CA" w:rsidRPr="003622CA" w:rsidRDefault="003622CA" w:rsidP="003622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622CA">
              <w:rPr>
                <w:sz w:val="28"/>
                <w:szCs w:val="28"/>
              </w:rPr>
              <w:t>Urgent &amp; Important:</w:t>
            </w:r>
            <w:r w:rsidRPr="003622CA">
              <w:rPr>
                <w:sz w:val="28"/>
                <w:szCs w:val="28"/>
              </w:rPr>
              <w:br/>
            </w:r>
          </w:p>
        </w:tc>
        <w:tc>
          <w:tcPr>
            <w:tcW w:w="4507" w:type="dxa"/>
          </w:tcPr>
          <w:p w14:paraId="5122278C" w14:textId="3EC6DA42" w:rsidR="003622CA" w:rsidRPr="003622CA" w:rsidRDefault="003622CA" w:rsidP="003622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622CA">
              <w:rPr>
                <w:sz w:val="28"/>
                <w:szCs w:val="28"/>
              </w:rPr>
              <w:t>Not Urgent &amp; Important:</w:t>
            </w:r>
            <w:r w:rsidRPr="003622CA">
              <w:rPr>
                <w:sz w:val="28"/>
                <w:szCs w:val="28"/>
              </w:rPr>
              <w:br/>
            </w:r>
          </w:p>
        </w:tc>
      </w:tr>
      <w:tr w:rsidR="003622CA" w:rsidRPr="003622CA" w14:paraId="2A5ACE1E" w14:textId="77777777" w:rsidTr="003622CA">
        <w:trPr>
          <w:trHeight w:val="2615"/>
        </w:trPr>
        <w:tc>
          <w:tcPr>
            <w:tcW w:w="4507" w:type="dxa"/>
          </w:tcPr>
          <w:p w14:paraId="02D8216C" w14:textId="2B5CF1BB" w:rsidR="003622CA" w:rsidRPr="003622CA" w:rsidRDefault="003622CA" w:rsidP="003622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622CA">
              <w:rPr>
                <w:sz w:val="28"/>
                <w:szCs w:val="28"/>
              </w:rPr>
              <w:t>Urgent &amp; Not Important:</w:t>
            </w:r>
          </w:p>
        </w:tc>
        <w:tc>
          <w:tcPr>
            <w:tcW w:w="4507" w:type="dxa"/>
          </w:tcPr>
          <w:p w14:paraId="3886E70E" w14:textId="74B67506" w:rsidR="003622CA" w:rsidRPr="003622CA" w:rsidRDefault="003622CA" w:rsidP="003622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622CA">
              <w:rPr>
                <w:sz w:val="28"/>
                <w:szCs w:val="28"/>
              </w:rPr>
              <w:t>Not Urgent &amp; Not Important:</w:t>
            </w:r>
          </w:p>
        </w:tc>
      </w:tr>
    </w:tbl>
    <w:p w14:paraId="730E99A6" w14:textId="7FDDA41A" w:rsidR="009E45BB" w:rsidRPr="003622CA" w:rsidRDefault="009E45BB">
      <w:pPr>
        <w:rPr>
          <w:sz w:val="28"/>
          <w:szCs w:val="28"/>
        </w:rPr>
      </w:pPr>
    </w:p>
    <w:p w14:paraId="12297A61" w14:textId="77777777" w:rsidR="009E45BB" w:rsidRPr="003622CA" w:rsidRDefault="00000000">
      <w:pPr>
        <w:pStyle w:val="Heading2"/>
        <w:rPr>
          <w:sz w:val="32"/>
          <w:szCs w:val="32"/>
        </w:rPr>
      </w:pPr>
      <w:r w:rsidRPr="003622CA">
        <w:rPr>
          <w:sz w:val="32"/>
          <w:szCs w:val="32"/>
        </w:rPr>
        <w:t>Final Notes</w:t>
      </w:r>
    </w:p>
    <w:p w14:paraId="5C48A57E" w14:textId="77777777" w:rsidR="009E45BB" w:rsidRPr="003622CA" w:rsidRDefault="00000000">
      <w:pPr>
        <w:rPr>
          <w:sz w:val="28"/>
          <w:szCs w:val="28"/>
        </w:rPr>
      </w:pPr>
      <w:r w:rsidRPr="003622CA">
        <w:rPr>
          <w:sz w:val="28"/>
          <w:szCs w:val="28"/>
        </w:rPr>
        <w:t>The Eisenhower Matrix is a versatile tool that can be customized to fit your personal and professional needs. Make it a habit to review and update your matrix regularly to stay on top of your priorities.</w:t>
      </w:r>
    </w:p>
    <w:p w14:paraId="6A01ACD6" w14:textId="77777777" w:rsidR="009E45BB" w:rsidRPr="003622CA" w:rsidRDefault="00000000">
      <w:pPr>
        <w:rPr>
          <w:sz w:val="28"/>
          <w:szCs w:val="28"/>
        </w:rPr>
      </w:pPr>
      <w:r w:rsidRPr="003622CA">
        <w:rPr>
          <w:sz w:val="28"/>
          <w:szCs w:val="28"/>
        </w:rPr>
        <w:t xml:space="preserve"> </w:t>
      </w:r>
    </w:p>
    <w:p w14:paraId="728B3AD0" w14:textId="16B45ED8" w:rsidR="009E45BB" w:rsidRDefault="009E45BB"/>
    <w:sectPr w:rsidR="009E45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603973">
    <w:abstractNumId w:val="8"/>
  </w:num>
  <w:num w:numId="2" w16cid:durableId="962661753">
    <w:abstractNumId w:val="6"/>
  </w:num>
  <w:num w:numId="3" w16cid:durableId="137768715">
    <w:abstractNumId w:val="5"/>
  </w:num>
  <w:num w:numId="4" w16cid:durableId="1581063003">
    <w:abstractNumId w:val="4"/>
  </w:num>
  <w:num w:numId="5" w16cid:durableId="304700400">
    <w:abstractNumId w:val="7"/>
  </w:num>
  <w:num w:numId="6" w16cid:durableId="105513478">
    <w:abstractNumId w:val="3"/>
  </w:num>
  <w:num w:numId="7" w16cid:durableId="1110004819">
    <w:abstractNumId w:val="2"/>
  </w:num>
  <w:num w:numId="8" w16cid:durableId="60492894">
    <w:abstractNumId w:val="1"/>
  </w:num>
  <w:num w:numId="9" w16cid:durableId="31916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22CA"/>
    <w:rsid w:val="00524EDD"/>
    <w:rsid w:val="009E45B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32041"/>
  <w14:defaultImageDpi w14:val="300"/>
  <w15:docId w15:val="{88D6F8F5-8E36-844B-8BF1-0B0F4B3F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Nelson Fernandes</cp:lastModifiedBy>
  <cp:revision>2</cp:revision>
  <dcterms:created xsi:type="dcterms:W3CDTF">2013-12-23T23:15:00Z</dcterms:created>
  <dcterms:modified xsi:type="dcterms:W3CDTF">2024-11-29T20:38:00Z</dcterms:modified>
  <cp:category/>
</cp:coreProperties>
</file>