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Failure-to-Success Action Plan</w:t>
      </w:r>
    </w:p>
    <w:p>
      <w:pPr>
        <w:pStyle w:val="Heading1"/>
      </w:pPr>
      <w:r>
        <w:t>Introduction</w:t>
      </w:r>
    </w:p>
    <w:p>
      <w:r>
        <w:t>This action plan is designed to help you analyze failures constructively, learn from them, and turn them into opportunities for growth and success. Fill out each section following a setback to ensure continuous personal and professional development.</w:t>
      </w:r>
    </w:p>
    <w:p>
      <w:pPr>
        <w:pStyle w:val="Heading1"/>
      </w:pPr>
      <w:r>
        <w:t>Personal Information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Name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Date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Current Role/Position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Document Prepared by</w:t>
            </w:r>
          </w:p>
        </w:tc>
        <w:tc>
          <w:tcPr>
            <w:tcW w:type="dxa" w:w="4320"/>
          </w:tcPr>
          <w:p>
            <w:r/>
          </w:p>
        </w:tc>
      </w:tr>
    </w:tbl>
    <w:p>
      <w:pPr>
        <w:pStyle w:val="Heading1"/>
      </w:pPr>
      <w:r>
        <w:t>Failure Log</w:t>
      </w:r>
    </w:p>
    <w:p>
      <w:r>
        <w:t>Document each failure with as much detail as possible to trace back steps and derive actionable insights.</w:t>
      </w:r>
    </w:p>
    <w:p>
      <w:pPr>
        <w:pStyle w:val="ListBullet"/>
      </w:pPr>
      <w:r>
        <w:t>Date of Failure:</w:t>
      </w:r>
    </w:p>
    <w:p>
      <w:pPr>
        <w:pStyle w:val="ListBullet"/>
      </w:pPr>
      <w:r>
        <w:t>Description of Failure:</w:t>
      </w:r>
    </w:p>
    <w:p>
      <w:pPr>
        <w:pStyle w:val="ListBullet"/>
      </w:pPr>
      <w:r>
        <w:t>Immediate Reaction:</w:t>
      </w:r>
    </w:p>
    <w:p>
      <w:pPr>
        <w:pStyle w:val="ListBullet"/>
      </w:pPr>
      <w:r>
        <w:t>Perceived Cause:</w:t>
      </w:r>
    </w:p>
    <w:p>
      <w:pPr>
        <w:pStyle w:val="Heading1"/>
      </w:pPr>
      <w:r>
        <w:t>Analysis</w:t>
      </w:r>
    </w:p>
    <w:p>
      <w:pPr>
        <w:pStyle w:val="ListBullet"/>
      </w:pPr>
      <w:r>
        <w:t>What were the contributing factors?:</w:t>
      </w:r>
    </w:p>
    <w:p>
      <w:pPr>
        <w:pStyle w:val="ListBullet"/>
      </w:pPr>
      <w:r>
        <w:t>Could this have been anticipated?:</w:t>
      </w:r>
    </w:p>
    <w:p>
      <w:pPr>
        <w:pStyle w:val="ListBullet"/>
      </w:pPr>
      <w:r>
        <w:t>What were the lessons learned?:</w:t>
      </w:r>
    </w:p>
    <w:p>
      <w:pPr>
        <w:pStyle w:val="Heading1"/>
      </w:pPr>
      <w:r>
        <w:t>Action Steps</w:t>
      </w:r>
    </w:p>
    <w:p>
      <w:pPr>
        <w:pStyle w:val="ListBullet"/>
      </w:pPr>
      <w:r>
        <w:t>Actions to Prevent Recurrence:</w:t>
      </w:r>
    </w:p>
    <w:p>
      <w:pPr>
        <w:pStyle w:val="ListBullet"/>
      </w:pPr>
      <w:r>
        <w:t>Actions to Take if Similar Situation Occurs:</w:t>
      </w:r>
    </w:p>
    <w:p>
      <w:pPr>
        <w:pStyle w:val="ListBullet"/>
      </w:pPr>
      <w:r>
        <w:t>Resources Required (people, tools, etc.):</w:t>
      </w:r>
    </w:p>
    <w:p>
      <w:pPr>
        <w:pStyle w:val="Heading1"/>
      </w:pPr>
      <w:r>
        <w:t>Progress Check</w:t>
      </w:r>
    </w:p>
    <w:p>
      <w:pPr>
        <w:pStyle w:val="ListBullet"/>
      </w:pPr>
      <w:r>
        <w:t>Follow-Up Dates:</w:t>
      </w:r>
    </w:p>
    <w:p>
      <w:pPr>
        <w:pStyle w:val="ListBullet"/>
      </w:pPr>
      <w:r>
        <w:t>Notes on Progress:</w:t>
      </w:r>
    </w:p>
    <w:p>
      <w:pPr>
        <w:pStyle w:val="ListBullet"/>
      </w:pPr>
      <w:r>
        <w:t>Adjustments to Plan:</w:t>
      </w:r>
    </w:p>
    <w:p>
      <w:pPr>
        <w:pStyle w:val="Heading1"/>
      </w:pPr>
      <w:r>
        <w:t>Reflection</w:t>
      </w:r>
    </w:p>
    <w:p>
      <w:pPr>
        <w:pStyle w:val="ListBullet"/>
      </w:pPr>
      <w:r>
        <w:t>What worked well in handling this failure?:</w:t>
      </w:r>
    </w:p>
    <w:p>
      <w:pPr>
        <w:pStyle w:val="ListBullet"/>
      </w:pPr>
      <w:r>
        <w:t>What could be improved next time?:</w:t>
      </w:r>
    </w:p>
    <w:p>
      <w:pPr>
        <w:pStyle w:val="ListBullet"/>
      </w:pPr>
      <w:r>
        <w:t>Personal growth noted through this process: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www.bestofmotivation.com</w:t>
    </w: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Best of Motivation | Empowering Your Success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