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Feedback &amp; Growth Mindset Guide</w:t>
      </w:r>
    </w:p>
    <w:p>
      <w:pPr>
        <w:pStyle w:val="Heading2"/>
      </w:pPr>
      <w:r>
        <w:t>1. Identify Growth Areas 🌱</w:t>
      </w:r>
    </w:p>
    <w:p>
      <w:r>
        <w:t>Define areas for improvement and personal growth.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Growth Area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Why It’s Important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2. Set Feedback Goals 🎯</w:t>
      </w:r>
    </w:p>
    <w:p>
      <w:r>
        <w:t>Outline specific feedback you need to improve.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Feedback Goal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Expected Outcome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3. Develop Action Plan 📅</w:t>
      </w:r>
    </w:p>
    <w:p>
      <w:r>
        <w:t>Create actionable steps to implement feedback.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Action Step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Timeline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Resources Needed</w:t>
            </w:r>
          </w:p>
        </w:tc>
      </w:tr>
      <w:tr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4. Reflection &amp; Mindset Shift 💡</w:t>
      </w:r>
    </w:p>
    <w:p>
      <w:r>
        <w:t>Reflect on feedback received and mindset shifts.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Feedback Received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Reflection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Action Taken</w:t>
            </w:r>
          </w:p>
        </w:tc>
      </w:tr>
      <w:tr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Pro Tip 💡</w:t>
      </w:r>
    </w:p>
    <w:p>
      <w:r>
        <w:t>Use this template daily or weekly to stay organized and motivated. Adjust it to fit your personal style and goals.</w:t>
      </w:r>
    </w:p>
    <w:p>
      <w:pPr>
        <w:pStyle w:val="Heading2"/>
      </w:pPr>
      <w:r>
        <w:t>Additional Notes 📝</w:t>
      </w:r>
    </w:p>
    <w:p>
      <w:r>
        <w:t>Use this space to jot down extra notes, ideas, or anything you want to remember.</w:t>
      </w:r>
    </w:p>
    <w:sectPr w:rsidR="00FC693F" w:rsidRPr="0006063C" w:rsidSect="00034616">
      <w:headerReference w:type="default" r:id="rId9"/>
      <w:footerReference w:type="default" r:id="rId10"/>
      <w:pgSz w:w="15840" w:h="122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www.bestofmotivation.com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⭐ Best of Motivation | Empowering Your Success ⭐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