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Productivity Planner Template for New Professionals</w:t>
      </w:r>
    </w:p>
    <w:p>
      <w:pPr>
        <w:pStyle w:val="Heading2"/>
      </w:pPr>
      <w:r>
        <w:t>1. Daily Goals 🎯</w:t>
      </w:r>
    </w:p>
    <w:p>
      <w:r>
        <w:t>Define a few high-priority tasks that align with what you want to achieve by the end of the day. Use this table to stay on track.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080"/>
        <w:gridCol w:w="4080"/>
        <w:gridCol w:w="4080"/>
      </w:tblGrid>
      <w:tr>
        <w:tc>
          <w:tcPr>
            <w:tcW w:type="dxa" w:w="408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>
              <w:t>Goal</w:t>
            </w:r>
          </w:p>
        </w:tc>
        <w:tc>
          <w:tcPr>
            <w:tcW w:type="dxa" w:w="408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>
              <w:t>Priority (High, Medium, Low)</w:t>
            </w:r>
          </w:p>
        </w:tc>
        <w:tc>
          <w:tcPr>
            <w:tcW w:type="dxa" w:w="408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>
              <w:t>Status (Pending, In Progress, Completed)</w:t>
            </w:r>
          </w:p>
        </w:tc>
      </w:tr>
      <w:tr>
        <w:tc>
          <w:tcPr>
            <w:tcW w:type="dxa" w:w="408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/>
          </w:p>
        </w:tc>
        <w:tc>
          <w:tcPr>
            <w:tcW w:type="dxa" w:w="408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/>
          </w:p>
        </w:tc>
        <w:tc>
          <w:tcPr>
            <w:tcW w:type="dxa" w:w="408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/>
          </w:p>
        </w:tc>
      </w:tr>
    </w:tbl>
    <w:p>
      <w:pPr>
        <w:pStyle w:val="Heading2"/>
      </w:pPr>
      <w:r>
        <w:t>2. Time Blocking 🕒</w:t>
      </w:r>
    </w:p>
    <w:p>
      <w:r>
        <w:t>Allocate specific time slots for focused work and avoid multitasking. Block time for big projects or creative work.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080"/>
        <w:gridCol w:w="4080"/>
        <w:gridCol w:w="4080"/>
      </w:tblGrid>
      <w:tr>
        <w:tc>
          <w:tcPr>
            <w:tcW w:type="dxa" w:w="408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>
              <w:t>Time Slot</w:t>
            </w:r>
          </w:p>
        </w:tc>
        <w:tc>
          <w:tcPr>
            <w:tcW w:type="dxa" w:w="408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>
              <w:t>Task/Activity</w:t>
            </w:r>
          </w:p>
        </w:tc>
        <w:tc>
          <w:tcPr>
            <w:tcW w:type="dxa" w:w="408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>
              <w:t>Notes</w:t>
            </w:r>
          </w:p>
        </w:tc>
      </w:tr>
      <w:tr>
        <w:tc>
          <w:tcPr>
            <w:tcW w:type="dxa" w:w="408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/>
          </w:p>
        </w:tc>
        <w:tc>
          <w:tcPr>
            <w:tcW w:type="dxa" w:w="408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/>
          </w:p>
        </w:tc>
        <w:tc>
          <w:tcPr>
            <w:tcW w:type="dxa" w:w="408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/>
          </w:p>
        </w:tc>
      </w:tr>
    </w:tbl>
    <w:p>
      <w:pPr>
        <w:pStyle w:val="Heading2"/>
      </w:pPr>
      <w:r>
        <w:t>3. Task Checklist 📋</w:t>
      </w:r>
    </w:p>
    <w:p>
      <w:r>
        <w:t>Make it easy for yourself to track progress with a checklist. Add tasks here and check them off as you go.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080"/>
        <w:gridCol w:w="4080"/>
        <w:gridCol w:w="4080"/>
      </w:tblGrid>
      <w:tr>
        <w:tc>
          <w:tcPr>
            <w:tcW w:type="dxa" w:w="408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>
              <w:t>Task</w:t>
            </w:r>
          </w:p>
        </w:tc>
        <w:tc>
          <w:tcPr>
            <w:tcW w:type="dxa" w:w="408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>
              <w:t>Estimated Duration</w:t>
            </w:r>
          </w:p>
        </w:tc>
        <w:tc>
          <w:tcPr>
            <w:tcW w:type="dxa" w:w="408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>
              <w:t>Completed (Yes/No)</w:t>
            </w:r>
          </w:p>
        </w:tc>
      </w:tr>
      <w:tr>
        <w:tc>
          <w:tcPr>
            <w:tcW w:type="dxa" w:w="408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/>
          </w:p>
        </w:tc>
        <w:tc>
          <w:tcPr>
            <w:tcW w:type="dxa" w:w="408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/>
          </w:p>
        </w:tc>
        <w:tc>
          <w:tcPr>
            <w:tcW w:type="dxa" w:w="408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/>
          </w:p>
        </w:tc>
      </w:tr>
    </w:tbl>
    <w:p>
      <w:pPr>
        <w:pStyle w:val="Heading2"/>
      </w:pPr>
      <w:r>
        <w:t>4. Breaks and Self-Care 💆</w:t>
      </w:r>
    </w:p>
    <w:p>
      <w:r>
        <w:t>Plan quick breaks to recharge. Whether it’s a walk, coffee, or quick stretch, taking time for yourself boosts productivity.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6120"/>
        <w:gridCol w:w="6120"/>
      </w:tblGrid>
      <w:tr>
        <w:tc>
          <w:tcPr>
            <w:tcW w:type="dxa" w:w="612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>
              <w:t>Time</w:t>
            </w:r>
          </w:p>
        </w:tc>
        <w:tc>
          <w:tcPr>
            <w:tcW w:type="dxa" w:w="612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>
              <w:t>Break/Self-Care Activity</w:t>
            </w:r>
          </w:p>
        </w:tc>
      </w:tr>
      <w:tr>
        <w:tc>
          <w:tcPr>
            <w:tcW w:type="dxa" w:w="612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/>
          </w:p>
        </w:tc>
        <w:tc>
          <w:tcPr>
            <w:tcW w:type="dxa" w:w="612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/>
          </w:p>
        </w:tc>
      </w:tr>
    </w:tbl>
    <w:p>
      <w:pPr>
        <w:pStyle w:val="Heading2"/>
      </w:pPr>
      <w:r>
        <w:t>5. Reflection and Review 📝</w:t>
      </w:r>
    </w:p>
    <w:p>
      <w:r>
        <w:t>Wrap up the day by jotting down what went well and what could be improved. Use this space for honest reflection.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080"/>
        <w:gridCol w:w="4080"/>
        <w:gridCol w:w="4080"/>
      </w:tblGrid>
      <w:tr>
        <w:tc>
          <w:tcPr>
            <w:tcW w:type="dxa" w:w="408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>
              <w:t>Reflection Point</w:t>
            </w:r>
          </w:p>
        </w:tc>
        <w:tc>
          <w:tcPr>
            <w:tcW w:type="dxa" w:w="408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>
              <w:t>What Went Well</w:t>
            </w:r>
          </w:p>
        </w:tc>
        <w:tc>
          <w:tcPr>
            <w:tcW w:type="dxa" w:w="408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>
              <w:t>Improvement Area</w:t>
            </w:r>
          </w:p>
        </w:tc>
      </w:tr>
      <w:tr>
        <w:tc>
          <w:tcPr>
            <w:tcW w:type="dxa" w:w="408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/>
          </w:p>
        </w:tc>
        <w:tc>
          <w:tcPr>
            <w:tcW w:type="dxa" w:w="408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/>
          </w:p>
        </w:tc>
        <w:tc>
          <w:tcPr>
            <w:tcW w:type="dxa" w:w="408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/>
          </w:p>
        </w:tc>
      </w:tr>
    </w:tbl>
    <w:p>
      <w:pPr>
        <w:pStyle w:val="Heading2"/>
      </w:pPr>
      <w:r>
        <w:t>Pro Tip 💡</w:t>
      </w:r>
    </w:p>
    <w:p>
      <w:r>
        <w:t>Consider using this planner digitally or print it out daily. Taking the time to organize each day will help build consistent habits for professional success!</w:t>
      </w:r>
    </w:p>
    <w:p>
      <w:pPr>
        <w:pStyle w:val="Heading2"/>
      </w:pPr>
      <w:r>
        <w:t>Additional Notes 📝</w:t>
      </w:r>
    </w:p>
    <w:p>
      <w:r>
        <w:t>Use this space to jot down extra notes, ideas, or anything you want to remember.</w:t>
      </w:r>
    </w:p>
    <w:sectPr w:rsidR="00FC693F" w:rsidRPr="0006063C" w:rsidSect="00034616">
      <w:footerReference w:type="default" r:id="rId9"/>
      <w:pgSz w:w="15840" w:h="122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www.bestofmotivation.com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