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5703" w14:textId="77777777" w:rsidR="00D446B3" w:rsidRDefault="00000000">
      <w:r>
        <w:rPr>
          <w:b/>
          <w:sz w:val="28"/>
        </w:rPr>
        <w:t>SMART Goal-Setting Template</w:t>
      </w:r>
    </w:p>
    <w:p w14:paraId="45B4E72E" w14:textId="77777777" w:rsidR="00D446B3" w:rsidRDefault="00000000">
      <w:r w:rsidRPr="008755AE">
        <w:rPr>
          <w:sz w:val="28"/>
          <w:szCs w:val="28"/>
        </w:rPr>
        <w:t>Purpose: To help leaders set specific, actionable, and achievable goals using the SMART criteria.</w:t>
      </w:r>
      <w:r w:rsidRPr="008755AE">
        <w:rPr>
          <w:sz w:val="28"/>
          <w:szCs w:val="28"/>
        </w:rPr>
        <w:br/>
      </w:r>
      <w:r w:rsidRPr="008755AE">
        <w:rPr>
          <w:sz w:val="28"/>
          <w:szCs w:val="28"/>
        </w:rPr>
        <w:br/>
        <w:t>Instructions:</w:t>
      </w:r>
      <w:r w:rsidRPr="008755AE">
        <w:rPr>
          <w:sz w:val="28"/>
          <w:szCs w:val="28"/>
        </w:rPr>
        <w:br/>
        <w:t>Fill out each part of the SMART goal:</w:t>
      </w:r>
      <w:r w:rsidRPr="008755AE">
        <w:rPr>
          <w:sz w:val="28"/>
          <w:szCs w:val="28"/>
        </w:rPr>
        <w:br/>
        <w:t>1. Specific: Define the goal clearly.</w:t>
      </w:r>
      <w:r w:rsidRPr="008755AE">
        <w:rPr>
          <w:sz w:val="28"/>
          <w:szCs w:val="28"/>
        </w:rPr>
        <w:br/>
        <w:t>2. Measurable: How will you measure progress?</w:t>
      </w:r>
      <w:r w:rsidRPr="008755AE">
        <w:rPr>
          <w:sz w:val="28"/>
          <w:szCs w:val="28"/>
        </w:rPr>
        <w:br/>
        <w:t>3. Achievable: Is the goal realistic?</w:t>
      </w:r>
      <w:r w:rsidRPr="008755AE">
        <w:rPr>
          <w:sz w:val="28"/>
          <w:szCs w:val="28"/>
        </w:rPr>
        <w:br/>
        <w:t>4. Relevant: How does this align with team goals?</w:t>
      </w:r>
      <w:r w:rsidRPr="008755AE">
        <w:rPr>
          <w:sz w:val="28"/>
          <w:szCs w:val="28"/>
        </w:rPr>
        <w:br/>
        <w:t>5. Time-bound: What is the deadline?</w:t>
      </w:r>
      <w:r w:rsidRPr="008755AE">
        <w:rPr>
          <w:sz w:val="28"/>
          <w:szCs w:val="28"/>
        </w:rPr>
        <w:br/>
      </w:r>
      <w:r w:rsidRPr="008755AE">
        <w:rPr>
          <w:sz w:val="28"/>
          <w:szCs w:val="28"/>
        </w:rPr>
        <w:br/>
        <w:t>SMART Goal:</w:t>
      </w:r>
      <w:r w:rsidRPr="008755AE">
        <w:rPr>
          <w:sz w:val="28"/>
          <w:szCs w:val="28"/>
        </w:rPr>
        <w:br/>
      </w:r>
      <w:r w:rsidRPr="008755AE">
        <w:rPr>
          <w:sz w:val="28"/>
          <w:szCs w:val="28"/>
        </w:rPr>
        <w:br/>
        <w:t>Specific: __________________________________________</w:t>
      </w:r>
      <w:r w:rsidRPr="008755AE">
        <w:rPr>
          <w:sz w:val="28"/>
          <w:szCs w:val="28"/>
        </w:rPr>
        <w:br/>
        <w:t>Measurable: ________________________________________</w:t>
      </w:r>
      <w:r w:rsidRPr="008755AE">
        <w:rPr>
          <w:sz w:val="28"/>
          <w:szCs w:val="28"/>
        </w:rPr>
        <w:br/>
        <w:t>Achievable: ________________________________________</w:t>
      </w:r>
      <w:r w:rsidRPr="008755AE">
        <w:rPr>
          <w:sz w:val="28"/>
          <w:szCs w:val="28"/>
        </w:rPr>
        <w:br/>
        <w:t>Relevant: __________________________________________</w:t>
      </w:r>
      <w:r>
        <w:br/>
      </w:r>
      <w:r w:rsidRPr="008755AE">
        <w:rPr>
          <w:sz w:val="28"/>
          <w:szCs w:val="28"/>
        </w:rPr>
        <w:t>Time-bound: ________________________________________</w:t>
      </w:r>
      <w:r>
        <w:br/>
      </w:r>
    </w:p>
    <w:sectPr w:rsidR="00D446B3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0C9D" w14:textId="77777777" w:rsidR="00136425" w:rsidRDefault="00136425">
      <w:pPr>
        <w:spacing w:before="0" w:after="0" w:line="240" w:lineRule="auto"/>
      </w:pPr>
      <w:r>
        <w:separator/>
      </w:r>
    </w:p>
  </w:endnote>
  <w:endnote w:type="continuationSeparator" w:id="0">
    <w:p w14:paraId="70C8E2F2" w14:textId="77777777" w:rsidR="00136425" w:rsidRDefault="001364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17AB" w14:textId="77777777" w:rsidR="00D446B3" w:rsidRDefault="00000000">
    <w:pPr>
      <w:pStyle w:val="Footer"/>
      <w:jc w:val="center"/>
    </w:pPr>
    <w:r>
      <w:t>www.bestofmotivation.com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8CC34" w14:textId="77777777" w:rsidR="00136425" w:rsidRDefault="00136425">
      <w:pPr>
        <w:spacing w:before="0" w:after="0" w:line="240" w:lineRule="auto"/>
      </w:pPr>
      <w:r>
        <w:separator/>
      </w:r>
    </w:p>
  </w:footnote>
  <w:footnote w:type="continuationSeparator" w:id="0">
    <w:p w14:paraId="3DAFB16A" w14:textId="77777777" w:rsidR="00136425" w:rsidRDefault="0013642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0884353">
    <w:abstractNumId w:val="8"/>
  </w:num>
  <w:num w:numId="2" w16cid:durableId="2060325246">
    <w:abstractNumId w:val="6"/>
  </w:num>
  <w:num w:numId="3" w16cid:durableId="733510627">
    <w:abstractNumId w:val="5"/>
  </w:num>
  <w:num w:numId="4" w16cid:durableId="1995723287">
    <w:abstractNumId w:val="4"/>
  </w:num>
  <w:num w:numId="5" w16cid:durableId="265423700">
    <w:abstractNumId w:val="7"/>
  </w:num>
  <w:num w:numId="6" w16cid:durableId="373893738">
    <w:abstractNumId w:val="3"/>
  </w:num>
  <w:num w:numId="7" w16cid:durableId="1859662186">
    <w:abstractNumId w:val="2"/>
  </w:num>
  <w:num w:numId="8" w16cid:durableId="1561863760">
    <w:abstractNumId w:val="1"/>
  </w:num>
  <w:num w:numId="9" w16cid:durableId="81437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6425"/>
    <w:rsid w:val="0015074B"/>
    <w:rsid w:val="0029639D"/>
    <w:rsid w:val="00326F90"/>
    <w:rsid w:val="008755AE"/>
    <w:rsid w:val="00AA1D8D"/>
    <w:rsid w:val="00B47730"/>
    <w:rsid w:val="00CB0664"/>
    <w:rsid w:val="00D446B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649FCD"/>
  <w14:defaultImageDpi w14:val="300"/>
  <w15:docId w15:val="{5D18856A-E8EE-6C4A-AF09-52F8E6F4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A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5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55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55A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5A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5A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5A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5A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5A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5A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basedOn w:val="Normal"/>
    <w:link w:val="NoSpacingChar"/>
    <w:uiPriority w:val="1"/>
    <w:qFormat/>
    <w:rsid w:val="008755AE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755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8755AE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8755AE"/>
    <w:rPr>
      <w:caps/>
      <w:color w:val="243F60" w:themeColor="accent1" w:themeShade="7F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8755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55AE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5A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55AE"/>
    <w:rPr>
      <w:caps/>
      <w:color w:val="595959" w:themeColor="text1" w:themeTint="A6"/>
      <w:spacing w:val="10"/>
      <w:sz w:val="24"/>
      <w:szCs w:val="24"/>
    </w:rPr>
  </w:style>
  <w:style w:type="paragraph" w:styleId="ListParagraph">
    <w:name w:val="List Paragraph"/>
    <w:basedOn w:val="Normal"/>
    <w:uiPriority w:val="34"/>
    <w:qFormat/>
    <w:rsid w:val="008755A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755A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755AE"/>
    <w:rPr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5AE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5AE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5AE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5AE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5A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5A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55AE"/>
    <w:rPr>
      <w:b/>
      <w:bCs/>
      <w:color w:val="365F91" w:themeColor="accent1" w:themeShade="BF"/>
      <w:sz w:val="16"/>
      <w:szCs w:val="16"/>
    </w:rPr>
  </w:style>
  <w:style w:type="character" w:styleId="Strong">
    <w:name w:val="Strong"/>
    <w:uiPriority w:val="22"/>
    <w:qFormat/>
    <w:rsid w:val="008755AE"/>
    <w:rPr>
      <w:b/>
      <w:bCs/>
    </w:rPr>
  </w:style>
  <w:style w:type="character" w:styleId="Emphasis">
    <w:name w:val="Emphasis"/>
    <w:uiPriority w:val="20"/>
    <w:qFormat/>
    <w:rsid w:val="008755AE"/>
    <w:rPr>
      <w:caps/>
      <w:color w:val="243F60" w:themeColor="accent1" w:themeShade="7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5A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5AE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8755AE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8755AE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8755AE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8755AE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8755A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55AE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8755AE"/>
    <w:rPr>
      <w:sz w:val="20"/>
      <w:szCs w:val="20"/>
    </w:rPr>
  </w:style>
  <w:style w:type="paragraph" w:customStyle="1" w:styleId="PersonalName">
    <w:name w:val="Personal Name"/>
    <w:basedOn w:val="Title"/>
    <w:rsid w:val="008755AE"/>
    <w:rPr>
      <w:b/>
      <w:cap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Nelson Fernandes</cp:lastModifiedBy>
  <cp:revision>2</cp:revision>
  <dcterms:created xsi:type="dcterms:W3CDTF">2013-12-23T23:15:00Z</dcterms:created>
  <dcterms:modified xsi:type="dcterms:W3CDTF">2024-11-09T09:46:00Z</dcterms:modified>
  <cp:category/>
</cp:coreProperties>
</file>