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Personal &amp; Professional Development Plan Template 2025</w:t>
        <w:br/>
        <w:br/>
        <w:t>This template is designed to help you create a structured approach to your personal and professional growth journey.</w:t>
        <w:br/>
        <w:br/>
        <w:t>1. VISION &amp; PURPOSE</w:t>
        <w:br/>
        <w:br/>
        <w:t xml:space="preserve">• Current State: [Where are you now?]  </w:t>
        <w:br/>
        <w:t xml:space="preserve">  - Reflect on your current position, skills, and achievements  </w:t>
        <w:br/>
        <w:t xml:space="preserve">  - Assess your present career satisfaction level  </w:t>
        <w:br/>
        <w:t xml:space="preserve">  - Identify current challenges and opportunities</w:t>
        <w:br/>
        <w:br/>
        <w:t xml:space="preserve">• Future Vision: [Where do you want to be?]  </w:t>
        <w:br/>
        <w:t xml:space="preserve">  - Describe your ideal professional situation  </w:t>
        <w:br/>
        <w:t xml:space="preserve">  - Outline your career aspirations  </w:t>
        <w:br/>
        <w:t xml:space="preserve">  - Define what success looks like to you</w:t>
        <w:br/>
        <w:br/>
        <w:t xml:space="preserve">• Purpose Statement: [Why is this growth important?]  </w:t>
        <w:br/>
        <w:t xml:space="preserve">  - Articulate your core motivation  </w:t>
        <w:br/>
        <w:t xml:space="preserve">  - Define your personal mission  </w:t>
        <w:br/>
        <w:t xml:space="preserve">  - Connect goals to larger life purpose</w:t>
        <w:br/>
        <w:br/>
        <w:t>2. SELF-ASSESSMENT</w:t>
        <w:br/>
        <w:br/>
        <w:t xml:space="preserve">Skills Inventory:  </w:t>
        <w:br/>
        <w:t xml:space="preserve">• Current Strengths:  </w:t>
        <w:br/>
        <w:t xml:space="preserve">  1. [Strength 1]  </w:t>
        <w:br/>
        <w:t xml:space="preserve">  2. [Strength 2]  </w:t>
        <w:br/>
        <w:t xml:space="preserve">  3. [Strength 3]  </w:t>
        <w:br/>
        <w:t xml:space="preserve">  4. [Strength 4]  </w:t>
        <w:br/>
        <w:t xml:space="preserve">  5. [Strength 5]</w:t>
        <w:br/>
        <w:br/>
        <w:t xml:space="preserve">• Growth Areas:  </w:t>
        <w:br/>
        <w:t xml:space="preserve">  1. [Area for improvement 1]  </w:t>
        <w:br/>
        <w:t xml:space="preserve">  2. [Area for improvement 2]  </w:t>
        <w:br/>
        <w:t xml:space="preserve">  3. [Area for improvement 3]  </w:t>
        <w:br/>
        <w:t xml:space="preserve">  4. [Area for improvement 4]  </w:t>
        <w:br/>
        <w:t xml:space="preserve">  5. [Area for improvement 5]</w:t>
        <w:br/>
        <w:br/>
        <w:t xml:space="preserve">• Core Values:  </w:t>
        <w:br/>
        <w:t xml:space="preserve">  1. [Value 1]  </w:t>
        <w:br/>
        <w:t xml:space="preserve">  2. [Value 2]  </w:t>
        <w:br/>
        <w:t xml:space="preserve">  3. [Value 3]</w:t>
        <w:br/>
        <w:br/>
        <w:t>3. SMART GOALS ROADMAP</w:t>
        <w:br/>
        <w:br/>
        <w:t xml:space="preserve">Short-term Goals (3-6 months):  </w:t>
        <w:br/>
        <w:t xml:space="preserve">□ Goal 1:  </w:t>
        <w:br/>
        <w:t xml:space="preserve">  - Specific: [What exactly do you want to achieve?]  </w:t>
        <w:br/>
        <w:t xml:space="preserve">  - Measurable: [How will you measure success?]  </w:t>
        <w:br/>
        <w:t xml:space="preserve">  - Achievable: [What resources do you need?]  </w:t>
        <w:br/>
        <w:t xml:space="preserve">  - Relevant: [Why is this important?]  </w:t>
        <w:br/>
        <w:t xml:space="preserve">  - Time-bound: [When will you achieve this?]</w:t>
        <w:br/>
        <w:br/>
        <w:t xml:space="preserve">Medium-term Goals (6-12 months):  </w:t>
        <w:br/>
        <w:t xml:space="preserve">□ Goal 2:  </w:t>
        <w:br/>
        <w:t xml:space="preserve">  - Specific:  </w:t>
        <w:br/>
        <w:t xml:space="preserve">  - Measurable:  </w:t>
        <w:br/>
        <w:t xml:space="preserve">  - Achievable:  </w:t>
        <w:br/>
        <w:t xml:space="preserve">  - Relevant:  </w:t>
        <w:br/>
        <w:t xml:space="preserve">  - Time-bound:</w:t>
        <w:br/>
        <w:br/>
        <w:t xml:space="preserve">Long-term Goals (1-3 years):  </w:t>
        <w:br/>
        <w:t xml:space="preserve">□ Goal 3:  </w:t>
        <w:br/>
        <w:t xml:space="preserve">  - Specific:  </w:t>
        <w:br/>
        <w:t xml:space="preserve">  - Measurable:  </w:t>
        <w:br/>
        <w:t xml:space="preserve">  - Achievable:  </w:t>
        <w:br/>
        <w:t xml:space="preserve">  - Relevant:  </w:t>
        <w:br/>
        <w:t xml:space="preserve">  - Time-bound:</w:t>
        <w:br/>
        <w:br/>
        <w:t>4. ACTION PLAN &amp; MILESTONES</w:t>
        <w:br/>
        <w:br/>
        <w:t xml:space="preserve">Goal 1 Action Steps:  </w:t>
        <w:br/>
        <w:t xml:space="preserve">• Step 1: [Specific action]  </w:t>
        <w:br/>
        <w:t xml:space="preserve">  - Timeline:  </w:t>
        <w:br/>
        <w:t xml:space="preserve">  - Resources needed:  </w:t>
        <w:br/>
        <w:t xml:space="preserve">  - Success metric:</w:t>
        <w:br/>
        <w:br/>
        <w:t xml:space="preserve">• Step 2: [Specific action]  </w:t>
        <w:br/>
        <w:t xml:space="preserve">  - Timeline:  </w:t>
        <w:br/>
        <w:t xml:space="preserve">  - Resources needed:  </w:t>
        <w:br/>
        <w:t xml:space="preserve">  - Success metric:</w:t>
        <w:br/>
        <w:br/>
        <w:t xml:space="preserve">• Step 3: [Specific action]  </w:t>
        <w:br/>
        <w:t xml:space="preserve">  - Timeline:  </w:t>
        <w:br/>
        <w:t xml:space="preserve">  - Resources needed:  </w:t>
        <w:br/>
        <w:t xml:space="preserve">  - Success metric:</w:t>
        <w:br/>
        <w:br/>
        <w:t xml:space="preserve">Progress Tracking:  </w:t>
        <w:br/>
        <w:t xml:space="preserve">□ Milestone 1: [Description and target date]  </w:t>
        <w:br/>
        <w:t xml:space="preserve">□ Milestone 2: [Description and target date]  </w:t>
        <w:br/>
        <w:t>□ Milestone 3: [Description and target date]</w:t>
        <w:br/>
        <w:br/>
        <w:t>5. SKILL DEVELOPMENT FOCUS</w:t>
        <w:br/>
        <w:br/>
        <w:t xml:space="preserve">Technical Skills:  </w:t>
        <w:br/>
        <w:t xml:space="preserve">• Skill 1:  </w:t>
        <w:br/>
        <w:t xml:space="preserve">  - Current level:  </w:t>
        <w:br/>
        <w:t xml:space="preserve">  - Target level:  </w:t>
        <w:br/>
        <w:t xml:space="preserve">  - Development plan:  </w:t>
        <w:br/>
        <w:t xml:space="preserve">  - Resources needed:</w:t>
        <w:br/>
        <w:br/>
        <w:t xml:space="preserve">• Skill 2:  </w:t>
        <w:br/>
        <w:t xml:space="preserve">  - Current level:  </w:t>
        <w:br/>
        <w:t xml:space="preserve">  - Target level:  </w:t>
        <w:br/>
        <w:t xml:space="preserve">  - Development plan:  </w:t>
        <w:br/>
        <w:t xml:space="preserve">  - Resources needed:</w:t>
        <w:br/>
        <w:br/>
        <w:t xml:space="preserve">Soft Skills:  </w:t>
        <w:br/>
        <w:t xml:space="preserve">• Skill 1:  </w:t>
        <w:br/>
        <w:t xml:space="preserve">  - Current level:  </w:t>
        <w:br/>
        <w:t xml:space="preserve">  - Target level:  </w:t>
        <w:br/>
        <w:t xml:space="preserve">  - Development plan:  </w:t>
        <w:br/>
        <w:t xml:space="preserve">  - Resources needed:</w:t>
        <w:br/>
        <w:br/>
        <w:t xml:space="preserve">• Skill 2:  </w:t>
        <w:br/>
        <w:t xml:space="preserve">  - Current level:  </w:t>
        <w:br/>
        <w:t xml:space="preserve">  - Target level:  </w:t>
        <w:br/>
        <w:t xml:space="preserve">  - Development plan:  </w:t>
        <w:br/>
        <w:t xml:space="preserve">  - Resources needed:</w:t>
        <w:br/>
        <w:br/>
        <w:t>6. RESOURCES &amp; SUPPORT NETWORK</w:t>
        <w:br/>
        <w:br/>
        <w:t xml:space="preserve">Learning Resources:  </w:t>
        <w:br/>
        <w:t xml:space="preserve">• Online courses:  </w:t>
        <w:br/>
        <w:t xml:space="preserve">  1. [Course name and platform]  </w:t>
        <w:br/>
        <w:t xml:space="preserve">  2. [Course name and platform]  </w:t>
        <w:br/>
        <w:t xml:space="preserve">  3. [Course name and platform]</w:t>
        <w:br/>
        <w:br/>
        <w:t xml:space="preserve">• Books:  </w:t>
        <w:br/>
        <w:t xml:space="preserve">  1. [Title and author]  </w:t>
        <w:br/>
        <w:t xml:space="preserve">  2. [Title and author]  </w:t>
        <w:br/>
        <w:t xml:space="preserve">  3. [Title and author]</w:t>
        <w:br/>
        <w:br/>
        <w:t xml:space="preserve">Support Network:  </w:t>
        <w:br/>
        <w:t xml:space="preserve">• Mentor(s):  </w:t>
        <w:br/>
        <w:t xml:space="preserve">  - Name:  </w:t>
        <w:br/>
        <w:t xml:space="preserve">  - Area of expertise:  </w:t>
        <w:br/>
        <w:t xml:space="preserve">  - Meeting frequency:</w:t>
        <w:br/>
        <w:br/>
        <w:t xml:space="preserve">• Accountability Partner:  </w:t>
        <w:br/>
        <w:t xml:space="preserve">  - Name:  </w:t>
        <w:br/>
        <w:t xml:space="preserve">  - Check-in frequency:  </w:t>
        <w:br/>
        <w:t xml:space="preserve">  - Communication method:</w:t>
        <w:br/>
        <w:br/>
        <w:t xml:space="preserve">• Professional Network:  </w:t>
        <w:br/>
        <w:t xml:space="preserve">  - Groups/Communities:  </w:t>
        <w:br/>
        <w:t xml:space="preserve">  - Networking events:  </w:t>
        <w:br/>
        <w:t xml:space="preserve">  - Professional associations:</w:t>
        <w:br/>
        <w:br/>
        <w:t>7. PROGRESS REVIEW &amp; ADAPTATION</w:t>
        <w:br/>
        <w:br/>
        <w:t xml:space="preserve">Monthly Check-in:  </w:t>
        <w:br/>
        <w:t xml:space="preserve">• Achievements:  </w:t>
        <w:br/>
        <w:t xml:space="preserve">  1. [Achievement 1]  </w:t>
        <w:br/>
        <w:t xml:space="preserve">  2. [Achievement 2]  </w:t>
        <w:br/>
        <w:t xml:space="preserve">  3. [Achievement 3]</w:t>
        <w:br/>
        <w:br/>
        <w:t xml:space="preserve">• Challenges:  </w:t>
        <w:br/>
        <w:t xml:space="preserve">  1. [Challenge 1]  </w:t>
        <w:br/>
        <w:t xml:space="preserve">  2. [Challenge 2]  </w:t>
        <w:br/>
        <w:t xml:space="preserve">  3. [Challenge 3]</w:t>
        <w:br/>
        <w:br/>
        <w:t xml:space="preserve">• Adjustments needed:  </w:t>
        <w:br/>
        <w:t xml:space="preserve">  1. [Adjustment 1]  </w:t>
        <w:br/>
        <w:t xml:space="preserve">  2. [Adjustment 2]  </w:t>
        <w:br/>
        <w:t xml:space="preserve">  3. [Adjustment 3]</w:t>
        <w:br/>
        <w:br/>
        <w:t xml:space="preserve">Quarterly Review:  </w:t>
        <w:br/>
        <w:t xml:space="preserve">• Goals progress:  </w:t>
        <w:br/>
        <w:t xml:space="preserve">  - What's working:  </w:t>
        <w:br/>
        <w:t xml:space="preserve">  - What's not working:  </w:t>
        <w:br/>
        <w:t xml:space="preserve">  - Required changes:</w:t>
        <w:br/>
        <w:br/>
        <w:t xml:space="preserve">• Skills gained:  </w:t>
        <w:br/>
        <w:t xml:space="preserve">  - New competencies:  </w:t>
        <w:br/>
        <w:t xml:space="preserve">  - Improved areas:  </w:t>
        <w:br/>
        <w:t xml:space="preserve">  - Certificates/qualifications:</w:t>
        <w:br/>
        <w:br/>
        <w:t xml:space="preserve">• Plan modifications:  </w:t>
        <w:br/>
        <w:t xml:space="preserve">  - Updated goals:  </w:t>
        <w:br/>
        <w:t xml:space="preserve">  - Timeline adjustments:  </w:t>
        <w:br/>
        <w:t xml:space="preserve">  - Resource modifications:</w:t>
        <w:br/>
        <w:br/>
        <w:t>8. SUCCESS METRICS &amp; REWARDS</w:t>
        <w:br/>
        <w:br/>
        <w:t xml:space="preserve">Key Performance Indicators:  </w:t>
        <w:br/>
        <w:t xml:space="preserve">• Metric 1:  </w:t>
        <w:br/>
        <w:t xml:space="preserve">  - Description:  </w:t>
        <w:br/>
        <w:t xml:space="preserve">  - Target:  </w:t>
        <w:br/>
        <w:t xml:space="preserve">  - Measurement method:</w:t>
        <w:br/>
        <w:br/>
        <w:t xml:space="preserve">• Metric 2:  </w:t>
        <w:br/>
        <w:t xml:space="preserve">  - Description:  </w:t>
        <w:br/>
        <w:t xml:space="preserve">  - Target:  </w:t>
        <w:br/>
        <w:t xml:space="preserve">  - Measurement method:</w:t>
        <w:br/>
        <w:br/>
        <w:t xml:space="preserve">Celebration Milestones:  </w:t>
        <w:br/>
        <w:t xml:space="preserve">• Short-term wins:  </w:t>
        <w:br/>
        <w:t xml:space="preserve">  - Milestone:  </w:t>
        <w:br/>
        <w:t xml:space="preserve">  - Reward:</w:t>
        <w:br/>
        <w:br/>
        <w:t xml:space="preserve">• Major achievements:  </w:t>
        <w:br/>
        <w:t xml:space="preserve">  - Milestone:  </w:t>
        <w:br/>
        <w:t xml:space="preserve">  - Reward:</w:t>
        <w:br/>
        <w:br/>
        <w:t xml:space="preserve">Notes &amp; Additional Thoughts:  </w:t>
        <w:br/>
        <w:t xml:space="preserve">_______________________  </w:t>
        <w:br/>
        <w:t xml:space="preserve">_______________________  </w:t>
        <w:br/>
        <w:t>_______________________</w:t>
        <w:br/>
        <w:br/>
        <w:t xml:space="preserve">Remember:  </w:t>
        <w:br/>
        <w:t xml:space="preserve">Review this plan regularly  </w:t>
        <w:br/>
        <w:t xml:space="preserve">Be flexible and adjust as needed  </w:t>
        <w:br/>
        <w:t xml:space="preserve">Celebrate your progress  </w:t>
        <w:br/>
        <w:t>Stay committed to your growth journey</w:t>
        <w:br/>
        <w:br/>
        <w:t xml:space="preserve">© 2025 Best of Motivation  </w:t>
        <w:br/>
        <w:t>www.bestofmotivation.com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